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F434" w14:textId="77777777" w:rsidR="00B93BF8" w:rsidRDefault="002E3F77">
      <w:pPr>
        <w:pStyle w:val="Title"/>
      </w:pPr>
      <w:r>
        <w:t>Grease Trap Maintenance Log Template</w:t>
      </w:r>
    </w:p>
    <w:p w14:paraId="655112DB" w14:textId="77777777" w:rsidR="00B93BF8" w:rsidRDefault="002E3F77">
      <w:r>
        <w:t>This template is provided by the City of Margate DEES Utilities Division for food service establishments to maintain compliant cleaning and inspection records as required by Chapter 39, Article IV of the City Code of Ordinances.</w:t>
      </w:r>
    </w:p>
    <w:tbl>
      <w:tblPr>
        <w:tblStyle w:val="TableGrid"/>
        <w:tblW w:w="0" w:type="auto"/>
        <w:tblLook w:val="04A0" w:firstRow="1" w:lastRow="0" w:firstColumn="1" w:lastColumn="0" w:noHBand="0" w:noVBand="1"/>
      </w:tblPr>
      <w:tblGrid>
        <w:gridCol w:w="1438"/>
        <w:gridCol w:w="1439"/>
        <w:gridCol w:w="1438"/>
        <w:gridCol w:w="1438"/>
        <w:gridCol w:w="1438"/>
        <w:gridCol w:w="1439"/>
      </w:tblGrid>
      <w:tr w:rsidR="00B93BF8" w14:paraId="4BCABCA5" w14:textId="77777777">
        <w:tc>
          <w:tcPr>
            <w:tcW w:w="1440" w:type="dxa"/>
          </w:tcPr>
          <w:p w14:paraId="724D3C97" w14:textId="77777777" w:rsidR="00B93BF8" w:rsidRDefault="002E3F77">
            <w:r>
              <w:t>Date of Service</w:t>
            </w:r>
          </w:p>
        </w:tc>
        <w:tc>
          <w:tcPr>
            <w:tcW w:w="1440" w:type="dxa"/>
          </w:tcPr>
          <w:p w14:paraId="181A4F50" w14:textId="77777777" w:rsidR="00B93BF8" w:rsidRDefault="002E3F77">
            <w:r>
              <w:t>Service Type</w:t>
            </w:r>
            <w:r>
              <w:br/>
              <w:t>(Cleaning / Inspection)</w:t>
            </w:r>
          </w:p>
        </w:tc>
        <w:tc>
          <w:tcPr>
            <w:tcW w:w="1440" w:type="dxa"/>
          </w:tcPr>
          <w:p w14:paraId="44617D9D" w14:textId="77777777" w:rsidR="00B93BF8" w:rsidRDefault="002E3F77">
            <w:r>
              <w:t>Provider Name &amp; License #</w:t>
            </w:r>
          </w:p>
        </w:tc>
        <w:tc>
          <w:tcPr>
            <w:tcW w:w="1440" w:type="dxa"/>
          </w:tcPr>
          <w:p w14:paraId="6B1CC9CC" w14:textId="77777777" w:rsidR="00B93BF8" w:rsidRDefault="002E3F77">
            <w:r>
              <w:t>Volume of Grease Removed (gallons)</w:t>
            </w:r>
          </w:p>
        </w:tc>
        <w:tc>
          <w:tcPr>
            <w:tcW w:w="1440" w:type="dxa"/>
          </w:tcPr>
          <w:p w14:paraId="4A76882D" w14:textId="77777777" w:rsidR="00B93BF8" w:rsidRDefault="002E3F77">
            <w:r>
              <w:t>Issues Noted / Repairs Made</w:t>
            </w:r>
          </w:p>
        </w:tc>
        <w:tc>
          <w:tcPr>
            <w:tcW w:w="1440" w:type="dxa"/>
          </w:tcPr>
          <w:p w14:paraId="405303EF" w14:textId="77777777" w:rsidR="00B93BF8" w:rsidRDefault="002E3F77">
            <w:r>
              <w:t>Inspector Signature</w:t>
            </w:r>
          </w:p>
        </w:tc>
      </w:tr>
      <w:tr w:rsidR="00B93BF8" w14:paraId="7ECDFE98" w14:textId="77777777">
        <w:tc>
          <w:tcPr>
            <w:tcW w:w="1440" w:type="dxa"/>
          </w:tcPr>
          <w:p w14:paraId="3BB3D118" w14:textId="77777777" w:rsidR="00B93BF8" w:rsidRDefault="00B93BF8"/>
        </w:tc>
        <w:tc>
          <w:tcPr>
            <w:tcW w:w="1440" w:type="dxa"/>
          </w:tcPr>
          <w:p w14:paraId="7C6966AC" w14:textId="77777777" w:rsidR="00B93BF8" w:rsidRDefault="00B93BF8"/>
        </w:tc>
        <w:tc>
          <w:tcPr>
            <w:tcW w:w="1440" w:type="dxa"/>
          </w:tcPr>
          <w:p w14:paraId="7294D655" w14:textId="77777777" w:rsidR="00B93BF8" w:rsidRDefault="00B93BF8"/>
        </w:tc>
        <w:tc>
          <w:tcPr>
            <w:tcW w:w="1440" w:type="dxa"/>
          </w:tcPr>
          <w:p w14:paraId="52EF72D7" w14:textId="77777777" w:rsidR="00B93BF8" w:rsidRDefault="00B93BF8"/>
        </w:tc>
        <w:tc>
          <w:tcPr>
            <w:tcW w:w="1440" w:type="dxa"/>
          </w:tcPr>
          <w:p w14:paraId="4715749A" w14:textId="77777777" w:rsidR="00B93BF8" w:rsidRDefault="00B93BF8"/>
        </w:tc>
        <w:tc>
          <w:tcPr>
            <w:tcW w:w="1440" w:type="dxa"/>
          </w:tcPr>
          <w:p w14:paraId="1D271143" w14:textId="77777777" w:rsidR="00B93BF8" w:rsidRDefault="00B93BF8"/>
        </w:tc>
      </w:tr>
      <w:tr w:rsidR="00B93BF8" w14:paraId="1BA0D35C" w14:textId="77777777">
        <w:tc>
          <w:tcPr>
            <w:tcW w:w="1440" w:type="dxa"/>
          </w:tcPr>
          <w:p w14:paraId="3FAD0375" w14:textId="77777777" w:rsidR="00B93BF8" w:rsidRDefault="00B93BF8"/>
        </w:tc>
        <w:tc>
          <w:tcPr>
            <w:tcW w:w="1440" w:type="dxa"/>
          </w:tcPr>
          <w:p w14:paraId="6B6A6B41" w14:textId="77777777" w:rsidR="00B93BF8" w:rsidRDefault="00B93BF8"/>
        </w:tc>
        <w:tc>
          <w:tcPr>
            <w:tcW w:w="1440" w:type="dxa"/>
          </w:tcPr>
          <w:p w14:paraId="6CA18EF4" w14:textId="77777777" w:rsidR="00B93BF8" w:rsidRDefault="00B93BF8"/>
        </w:tc>
        <w:tc>
          <w:tcPr>
            <w:tcW w:w="1440" w:type="dxa"/>
          </w:tcPr>
          <w:p w14:paraId="0CF607AD" w14:textId="77777777" w:rsidR="00B93BF8" w:rsidRDefault="00B93BF8"/>
        </w:tc>
        <w:tc>
          <w:tcPr>
            <w:tcW w:w="1440" w:type="dxa"/>
          </w:tcPr>
          <w:p w14:paraId="55913404" w14:textId="77777777" w:rsidR="00B93BF8" w:rsidRDefault="00B93BF8"/>
        </w:tc>
        <w:tc>
          <w:tcPr>
            <w:tcW w:w="1440" w:type="dxa"/>
          </w:tcPr>
          <w:p w14:paraId="3E8551D3" w14:textId="77777777" w:rsidR="00B93BF8" w:rsidRDefault="00B93BF8"/>
        </w:tc>
      </w:tr>
      <w:tr w:rsidR="00B93BF8" w14:paraId="3D236B5A" w14:textId="77777777">
        <w:tc>
          <w:tcPr>
            <w:tcW w:w="1440" w:type="dxa"/>
          </w:tcPr>
          <w:p w14:paraId="03D943BF" w14:textId="77777777" w:rsidR="00B93BF8" w:rsidRDefault="00B93BF8"/>
        </w:tc>
        <w:tc>
          <w:tcPr>
            <w:tcW w:w="1440" w:type="dxa"/>
          </w:tcPr>
          <w:p w14:paraId="4108A943" w14:textId="77777777" w:rsidR="00B93BF8" w:rsidRDefault="00B93BF8"/>
        </w:tc>
        <w:tc>
          <w:tcPr>
            <w:tcW w:w="1440" w:type="dxa"/>
          </w:tcPr>
          <w:p w14:paraId="045255FF" w14:textId="77777777" w:rsidR="00B93BF8" w:rsidRDefault="00B93BF8"/>
        </w:tc>
        <w:tc>
          <w:tcPr>
            <w:tcW w:w="1440" w:type="dxa"/>
          </w:tcPr>
          <w:p w14:paraId="65B9C544" w14:textId="77777777" w:rsidR="00B93BF8" w:rsidRDefault="00B93BF8"/>
        </w:tc>
        <w:tc>
          <w:tcPr>
            <w:tcW w:w="1440" w:type="dxa"/>
          </w:tcPr>
          <w:p w14:paraId="22D1B34C" w14:textId="77777777" w:rsidR="00B93BF8" w:rsidRDefault="00B93BF8"/>
        </w:tc>
        <w:tc>
          <w:tcPr>
            <w:tcW w:w="1440" w:type="dxa"/>
          </w:tcPr>
          <w:p w14:paraId="61D82C2B" w14:textId="77777777" w:rsidR="00B93BF8" w:rsidRDefault="00B93BF8"/>
        </w:tc>
      </w:tr>
      <w:tr w:rsidR="00B93BF8" w14:paraId="54370240" w14:textId="77777777">
        <w:tc>
          <w:tcPr>
            <w:tcW w:w="1440" w:type="dxa"/>
          </w:tcPr>
          <w:p w14:paraId="12DA2D98" w14:textId="77777777" w:rsidR="00B93BF8" w:rsidRDefault="00B93BF8"/>
        </w:tc>
        <w:tc>
          <w:tcPr>
            <w:tcW w:w="1440" w:type="dxa"/>
          </w:tcPr>
          <w:p w14:paraId="5713E826" w14:textId="77777777" w:rsidR="00B93BF8" w:rsidRDefault="00B93BF8"/>
        </w:tc>
        <w:tc>
          <w:tcPr>
            <w:tcW w:w="1440" w:type="dxa"/>
          </w:tcPr>
          <w:p w14:paraId="31BDE208" w14:textId="77777777" w:rsidR="00B93BF8" w:rsidRDefault="00B93BF8"/>
        </w:tc>
        <w:tc>
          <w:tcPr>
            <w:tcW w:w="1440" w:type="dxa"/>
          </w:tcPr>
          <w:p w14:paraId="5C9519C8" w14:textId="77777777" w:rsidR="00B93BF8" w:rsidRDefault="00B93BF8"/>
        </w:tc>
        <w:tc>
          <w:tcPr>
            <w:tcW w:w="1440" w:type="dxa"/>
          </w:tcPr>
          <w:p w14:paraId="5F0AF56E" w14:textId="77777777" w:rsidR="00B93BF8" w:rsidRDefault="00B93BF8"/>
        </w:tc>
        <w:tc>
          <w:tcPr>
            <w:tcW w:w="1440" w:type="dxa"/>
          </w:tcPr>
          <w:p w14:paraId="42766CC1" w14:textId="77777777" w:rsidR="00B93BF8" w:rsidRDefault="00B93BF8"/>
        </w:tc>
      </w:tr>
      <w:tr w:rsidR="00B93BF8" w14:paraId="764C561C" w14:textId="77777777">
        <w:tc>
          <w:tcPr>
            <w:tcW w:w="1440" w:type="dxa"/>
          </w:tcPr>
          <w:p w14:paraId="5D5E3ECB" w14:textId="77777777" w:rsidR="00B93BF8" w:rsidRDefault="00B93BF8"/>
        </w:tc>
        <w:tc>
          <w:tcPr>
            <w:tcW w:w="1440" w:type="dxa"/>
          </w:tcPr>
          <w:p w14:paraId="039BE105" w14:textId="77777777" w:rsidR="00B93BF8" w:rsidRDefault="00B93BF8"/>
        </w:tc>
        <w:tc>
          <w:tcPr>
            <w:tcW w:w="1440" w:type="dxa"/>
          </w:tcPr>
          <w:p w14:paraId="0E14262E" w14:textId="77777777" w:rsidR="00B93BF8" w:rsidRDefault="00B93BF8"/>
        </w:tc>
        <w:tc>
          <w:tcPr>
            <w:tcW w:w="1440" w:type="dxa"/>
          </w:tcPr>
          <w:p w14:paraId="36097061" w14:textId="77777777" w:rsidR="00B93BF8" w:rsidRDefault="00B93BF8"/>
        </w:tc>
        <w:tc>
          <w:tcPr>
            <w:tcW w:w="1440" w:type="dxa"/>
          </w:tcPr>
          <w:p w14:paraId="2328FF86" w14:textId="77777777" w:rsidR="00B93BF8" w:rsidRDefault="00B93BF8"/>
        </w:tc>
        <w:tc>
          <w:tcPr>
            <w:tcW w:w="1440" w:type="dxa"/>
          </w:tcPr>
          <w:p w14:paraId="76DF79B0" w14:textId="77777777" w:rsidR="00B93BF8" w:rsidRDefault="00B93BF8"/>
        </w:tc>
      </w:tr>
      <w:tr w:rsidR="00B93BF8" w14:paraId="0AAB5045" w14:textId="77777777">
        <w:tc>
          <w:tcPr>
            <w:tcW w:w="1440" w:type="dxa"/>
          </w:tcPr>
          <w:p w14:paraId="69907611" w14:textId="77777777" w:rsidR="00B93BF8" w:rsidRDefault="00B93BF8"/>
        </w:tc>
        <w:tc>
          <w:tcPr>
            <w:tcW w:w="1440" w:type="dxa"/>
          </w:tcPr>
          <w:p w14:paraId="660E5ACA" w14:textId="77777777" w:rsidR="00B93BF8" w:rsidRDefault="00B93BF8"/>
        </w:tc>
        <w:tc>
          <w:tcPr>
            <w:tcW w:w="1440" w:type="dxa"/>
          </w:tcPr>
          <w:p w14:paraId="4FBDF7CF" w14:textId="77777777" w:rsidR="00B93BF8" w:rsidRDefault="00B93BF8"/>
        </w:tc>
        <w:tc>
          <w:tcPr>
            <w:tcW w:w="1440" w:type="dxa"/>
          </w:tcPr>
          <w:p w14:paraId="45D8A6C7" w14:textId="77777777" w:rsidR="00B93BF8" w:rsidRDefault="00B93BF8"/>
        </w:tc>
        <w:tc>
          <w:tcPr>
            <w:tcW w:w="1440" w:type="dxa"/>
          </w:tcPr>
          <w:p w14:paraId="2382ED52" w14:textId="77777777" w:rsidR="00B93BF8" w:rsidRDefault="00B93BF8"/>
        </w:tc>
        <w:tc>
          <w:tcPr>
            <w:tcW w:w="1440" w:type="dxa"/>
          </w:tcPr>
          <w:p w14:paraId="70D73223" w14:textId="77777777" w:rsidR="00B93BF8" w:rsidRDefault="00B93BF8"/>
        </w:tc>
      </w:tr>
      <w:tr w:rsidR="00B93BF8" w14:paraId="36E4924B" w14:textId="77777777">
        <w:tc>
          <w:tcPr>
            <w:tcW w:w="1440" w:type="dxa"/>
          </w:tcPr>
          <w:p w14:paraId="69331BBD" w14:textId="77777777" w:rsidR="00B93BF8" w:rsidRDefault="00B93BF8"/>
        </w:tc>
        <w:tc>
          <w:tcPr>
            <w:tcW w:w="1440" w:type="dxa"/>
          </w:tcPr>
          <w:p w14:paraId="68BC1619" w14:textId="77777777" w:rsidR="00B93BF8" w:rsidRDefault="00B93BF8"/>
        </w:tc>
        <w:tc>
          <w:tcPr>
            <w:tcW w:w="1440" w:type="dxa"/>
          </w:tcPr>
          <w:p w14:paraId="12A8A144" w14:textId="77777777" w:rsidR="00B93BF8" w:rsidRDefault="00B93BF8"/>
        </w:tc>
        <w:tc>
          <w:tcPr>
            <w:tcW w:w="1440" w:type="dxa"/>
          </w:tcPr>
          <w:p w14:paraId="6A3F5B8F" w14:textId="77777777" w:rsidR="00B93BF8" w:rsidRDefault="00B93BF8"/>
        </w:tc>
        <w:tc>
          <w:tcPr>
            <w:tcW w:w="1440" w:type="dxa"/>
          </w:tcPr>
          <w:p w14:paraId="1BA85D16" w14:textId="77777777" w:rsidR="00B93BF8" w:rsidRDefault="00B93BF8"/>
        </w:tc>
        <w:tc>
          <w:tcPr>
            <w:tcW w:w="1440" w:type="dxa"/>
          </w:tcPr>
          <w:p w14:paraId="2507CA31" w14:textId="77777777" w:rsidR="00B93BF8" w:rsidRDefault="00B93BF8"/>
        </w:tc>
      </w:tr>
      <w:tr w:rsidR="00B93BF8" w14:paraId="39C6949D" w14:textId="77777777">
        <w:tc>
          <w:tcPr>
            <w:tcW w:w="1440" w:type="dxa"/>
          </w:tcPr>
          <w:p w14:paraId="79CD0E93" w14:textId="77777777" w:rsidR="00B93BF8" w:rsidRDefault="00B93BF8"/>
        </w:tc>
        <w:tc>
          <w:tcPr>
            <w:tcW w:w="1440" w:type="dxa"/>
          </w:tcPr>
          <w:p w14:paraId="4AB51A9B" w14:textId="77777777" w:rsidR="00B93BF8" w:rsidRDefault="00B93BF8"/>
        </w:tc>
        <w:tc>
          <w:tcPr>
            <w:tcW w:w="1440" w:type="dxa"/>
          </w:tcPr>
          <w:p w14:paraId="20CA9A3B" w14:textId="77777777" w:rsidR="00B93BF8" w:rsidRDefault="00B93BF8"/>
        </w:tc>
        <w:tc>
          <w:tcPr>
            <w:tcW w:w="1440" w:type="dxa"/>
          </w:tcPr>
          <w:p w14:paraId="178B8ED2" w14:textId="77777777" w:rsidR="00B93BF8" w:rsidRDefault="00B93BF8"/>
        </w:tc>
        <w:tc>
          <w:tcPr>
            <w:tcW w:w="1440" w:type="dxa"/>
          </w:tcPr>
          <w:p w14:paraId="5FF2C968" w14:textId="77777777" w:rsidR="00B93BF8" w:rsidRDefault="00B93BF8"/>
        </w:tc>
        <w:tc>
          <w:tcPr>
            <w:tcW w:w="1440" w:type="dxa"/>
          </w:tcPr>
          <w:p w14:paraId="002580B0" w14:textId="77777777" w:rsidR="00B93BF8" w:rsidRDefault="00B93BF8"/>
        </w:tc>
      </w:tr>
      <w:tr w:rsidR="00B93BF8" w14:paraId="0B64F7E9" w14:textId="77777777">
        <w:tc>
          <w:tcPr>
            <w:tcW w:w="1440" w:type="dxa"/>
          </w:tcPr>
          <w:p w14:paraId="1240191D" w14:textId="77777777" w:rsidR="00B93BF8" w:rsidRDefault="00B93BF8"/>
        </w:tc>
        <w:tc>
          <w:tcPr>
            <w:tcW w:w="1440" w:type="dxa"/>
          </w:tcPr>
          <w:p w14:paraId="401039BD" w14:textId="77777777" w:rsidR="00B93BF8" w:rsidRDefault="00B93BF8"/>
        </w:tc>
        <w:tc>
          <w:tcPr>
            <w:tcW w:w="1440" w:type="dxa"/>
          </w:tcPr>
          <w:p w14:paraId="4983D715" w14:textId="77777777" w:rsidR="00B93BF8" w:rsidRDefault="00B93BF8"/>
        </w:tc>
        <w:tc>
          <w:tcPr>
            <w:tcW w:w="1440" w:type="dxa"/>
          </w:tcPr>
          <w:p w14:paraId="61DF2F25" w14:textId="77777777" w:rsidR="00B93BF8" w:rsidRDefault="00B93BF8"/>
        </w:tc>
        <w:tc>
          <w:tcPr>
            <w:tcW w:w="1440" w:type="dxa"/>
          </w:tcPr>
          <w:p w14:paraId="4A209B92" w14:textId="77777777" w:rsidR="00B93BF8" w:rsidRDefault="00B93BF8"/>
        </w:tc>
        <w:tc>
          <w:tcPr>
            <w:tcW w:w="1440" w:type="dxa"/>
          </w:tcPr>
          <w:p w14:paraId="5FFD16EA" w14:textId="77777777" w:rsidR="00B93BF8" w:rsidRDefault="00B93BF8"/>
        </w:tc>
      </w:tr>
      <w:tr w:rsidR="00B93BF8" w14:paraId="09E103C1" w14:textId="77777777">
        <w:tc>
          <w:tcPr>
            <w:tcW w:w="1440" w:type="dxa"/>
          </w:tcPr>
          <w:p w14:paraId="3B876483" w14:textId="77777777" w:rsidR="00B93BF8" w:rsidRDefault="00B93BF8"/>
        </w:tc>
        <w:tc>
          <w:tcPr>
            <w:tcW w:w="1440" w:type="dxa"/>
          </w:tcPr>
          <w:p w14:paraId="5427B846" w14:textId="77777777" w:rsidR="00B93BF8" w:rsidRDefault="00B93BF8"/>
        </w:tc>
        <w:tc>
          <w:tcPr>
            <w:tcW w:w="1440" w:type="dxa"/>
          </w:tcPr>
          <w:p w14:paraId="12D54899" w14:textId="77777777" w:rsidR="00B93BF8" w:rsidRDefault="00B93BF8"/>
        </w:tc>
        <w:tc>
          <w:tcPr>
            <w:tcW w:w="1440" w:type="dxa"/>
          </w:tcPr>
          <w:p w14:paraId="1B4ED007" w14:textId="77777777" w:rsidR="00B93BF8" w:rsidRDefault="00B93BF8"/>
        </w:tc>
        <w:tc>
          <w:tcPr>
            <w:tcW w:w="1440" w:type="dxa"/>
          </w:tcPr>
          <w:p w14:paraId="398F6A18" w14:textId="77777777" w:rsidR="00B93BF8" w:rsidRDefault="00B93BF8"/>
        </w:tc>
        <w:tc>
          <w:tcPr>
            <w:tcW w:w="1440" w:type="dxa"/>
          </w:tcPr>
          <w:p w14:paraId="4DE5F47B" w14:textId="77777777" w:rsidR="00B93BF8" w:rsidRDefault="00B93BF8"/>
        </w:tc>
      </w:tr>
    </w:tbl>
    <w:p w14:paraId="1859BA43" w14:textId="77777777" w:rsidR="00B93BF8" w:rsidRDefault="002E3F77">
      <w:r>
        <w:br/>
      </w:r>
      <w:r>
        <w:t>Note: This log must be maintained on-site for at least 12 months and be available to City personnel upon request.</w:t>
      </w:r>
    </w:p>
    <w:sectPr w:rsidR="00B93B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911789">
    <w:abstractNumId w:val="8"/>
  </w:num>
  <w:num w:numId="2" w16cid:durableId="2125221781">
    <w:abstractNumId w:val="6"/>
  </w:num>
  <w:num w:numId="3" w16cid:durableId="849099457">
    <w:abstractNumId w:val="5"/>
  </w:num>
  <w:num w:numId="4" w16cid:durableId="930240163">
    <w:abstractNumId w:val="4"/>
  </w:num>
  <w:num w:numId="5" w16cid:durableId="863640945">
    <w:abstractNumId w:val="7"/>
  </w:num>
  <w:num w:numId="6" w16cid:durableId="2086874428">
    <w:abstractNumId w:val="3"/>
  </w:num>
  <w:num w:numId="7" w16cid:durableId="744377351">
    <w:abstractNumId w:val="2"/>
  </w:num>
  <w:num w:numId="8" w16cid:durableId="1326712766">
    <w:abstractNumId w:val="1"/>
  </w:num>
  <w:num w:numId="9" w16cid:durableId="201348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1241"/>
    <w:rsid w:val="0029639D"/>
    <w:rsid w:val="002E3F77"/>
    <w:rsid w:val="00326F90"/>
    <w:rsid w:val="00AA1D8D"/>
    <w:rsid w:val="00B47730"/>
    <w:rsid w:val="00B93BF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25A22"/>
  <w14:defaultImageDpi w14:val="300"/>
  <w15:docId w15:val="{82508D71-75B7-4E14-A4D8-6C36FFBA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Reczko</cp:lastModifiedBy>
  <cp:revision>2</cp:revision>
  <dcterms:created xsi:type="dcterms:W3CDTF">2025-08-04T14:30:00Z</dcterms:created>
  <dcterms:modified xsi:type="dcterms:W3CDTF">2025-08-04T14:30:00Z</dcterms:modified>
  <cp:category/>
</cp:coreProperties>
</file>